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上海研究院智库报告系列  社会转型中的青少年教育与发展</w:t>
      </w:r>
    </w:p>
    <w:p>
      <w:r>
        <w:rPr>
          <w:rFonts w:ascii="宋体" w:hAnsi="宋体" w:eastAsia="宋体"/>
          <w:sz w:val="24"/>
        </w:rPr>
        <w:t>赵克斌主编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上海研究院智库报告系列  社会转型中的青少年教育与发展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本书出售、求购地址：https://www.jiaokey.com/book/detail/14648117.html</w:t>
      </w:r>
    </w:p>
    <w:p>
      <w:r>
        <w:t>更多相关图书推荐：https://www.jiaokey.com</w:t>
      </w:r>
    </w:p>
    <w:p>
      <w:r>
        <w:t>赵克斌主编 其他作品：https://www.jiaokey.com/tag/赵克斌主编.html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关键词搜索：https://www.jiaokey.com/tag/上海研究院智库报告系列  社会转型中的青少年教育与发展.html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