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书名：中药粉末显微鉴定技术</w:t>
      </w:r>
    </w:p>
    <w:p>
      <w:r>
        <w:t>作者：梁永枢，张翘主编</w:t>
      </w:r>
    </w:p>
    <w:p>
      <w:r>
        <w:t>出版社：广州:广东高等教育出版社,2019.02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中药粉末显微鉴定技术 评论地址：https://www.jiaokey.com/book/detail/14648108.html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