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书名：党支部换届和发展党员及党费收缴一点通</w:t>
      </w:r>
    </w:p>
    <w:p>
      <w:r>
        <w:t>作者：中共安徽省直属机关工作委员会编；韩兴国执笔</w:t>
      </w:r>
    </w:p>
    <w:p>
      <w:r>
        <w:t>出版社：</w:t>
      </w:r>
    </w:p>
    <w:p>
      <w:r>
        <w:t>出版日期：2019.05</w:t>
      </w:r>
    </w:p>
    <w:p>
      <w:r>
        <w:t>总页数：107</w:t>
      </w:r>
    </w:p>
    <w:p>
      <w:r>
        <w:t>更多请访问教客网: www.jiaokey.com</w:t>
      </w:r>
    </w:p>
    <w:p>
      <w:r>
        <w:t>党支部换届和发展党员及党费收缴一点通 评论地址：https://www.jiaokey.com/book/detail/14648063.html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