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书名：党支部规范化工作一点通</w:t>
      </w:r>
    </w:p>
    <w:p>
      <w:r>
        <w:t>作者：中共安徽省直属机关工作委员会编；韩兴国执笔</w:t>
      </w:r>
    </w:p>
    <w:p>
      <w:r>
        <w:t>出版社：合肥:安徽人民出版社,2019.05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党支部规范化工作一点通 评论地址：https://www.jiaokey.com/book/detail/14648044.html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