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168系列  厚大法考  金题串讲  白斌讲理论法  2018版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168系列  厚大法考  金题串讲  白斌讲理论法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本书出售、求购地址：https://www.jiaokey.com/book/detail/14648020.html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关键词搜索：https://www.jiaokey.com/tag/168系列  厚大法考  金题串讲  白斌讲理论法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