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2018年司法考试国家法律职业资格考试  厚大讲义  考前必背  白斌讲理论法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2018年司法考试国家法律职业资格考试  厚大讲义  考前必背  白斌讲理论法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本书出售、求购地址：https://www.jiaokey.com/book/detail/14648019.html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关键词搜索：https://www.jiaokey.com/tag/2018年司法考试国家法律职业资格考试  厚大讲义  考前必背  白斌讲理论法.html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