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书名：无公关，不品牌  公关36计思维训练与实战进阶</w:t>
      </w:r>
    </w:p>
    <w:p>
      <w:r>
        <w:t>作者：杜鸣皓著</w:t>
      </w:r>
    </w:p>
    <w:p>
      <w:r>
        <w:t>出版社：北京:团结出版社,2017.06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无公关，不品牌  公关36计思维训练与实战进阶 评论地址：https://www.jiaokey.com/book/detail/14648004.html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