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书名：潮汕文库·研究系列  一脉相承  石叻澄邑先哲传略</w:t>
      </w:r>
    </w:p>
    <w:p>
      <w:r>
        <w:t>作者：（新加坡）李志贤</w:t>
      </w:r>
    </w:p>
    <w:p>
      <w:r>
        <w:t>出版社：广州:暨南大学出版社,2019.06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潮汕文库·研究系列  一脉相承  石叻澄邑先哲传略 评论地址：https://www.jiaokey.com/book/detail/14647989.html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