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三维非结构波流耦合数值模型应用研究</w:t>
      </w:r>
    </w:p>
    <w:p>
      <w:r>
        <w:rPr>
          <w:rFonts w:ascii="宋体" w:hAnsi="宋体" w:eastAsia="宋体"/>
          <w:sz w:val="24"/>
        </w:rPr>
        <w:t>王金华著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三维非结构波流耦合数值模型应用研究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本书出售、求购地址：https://www.jiaokey.com/book/detail/14647977.html</w:t>
      </w:r>
    </w:p>
    <w:p>
      <w:r>
        <w:t>更多相关图书推荐：https://www.jiaokey.com</w:t>
      </w:r>
    </w:p>
    <w:p>
      <w:r>
        <w:t>王金华著 其他作品：https://www.jiaokey.com/tag/王金华著.html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关键词搜索：https://www.jiaokey.com/tag/三维非结构波流耦合数值模型应用研究.html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