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书名：顺德传统菜肴制作</w:t>
      </w:r>
    </w:p>
    <w:p>
      <w:r>
        <w:t>作者：王俊光主编</w:t>
      </w:r>
    </w:p>
    <w:p>
      <w:r>
        <w:t>出版社：广州:广东高等教育出版社,2019.02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顺德传统菜肴制作 评论地址：https://www.jiaokey.com/book/detail/14647976.html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