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战后世界进程与外国文学进程研究  第4卷  新世纪外国文学发展趋势研究</w:t>
      </w:r>
    </w:p>
    <w:p>
      <w:r>
        <w:rPr>
          <w:rFonts w:ascii="宋体" w:hAnsi="宋体" w:eastAsia="宋体"/>
          <w:sz w:val="24"/>
        </w:rPr>
        <w:t>王玥责任编辑；杨金才，王守仁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战后世界进程与外国文学进程研究  第4卷  新世纪外国文学发展趋势研究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王玥责任编辑；杨金才，王守仁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本书出售、求购地址：https://www.jiaokey.com/book/detail/14647970.html</w:t>
      </w:r>
    </w:p>
    <w:p>
      <w:r>
        <w:t>更多相关图书推荐：https://www.jiaokey.com</w:t>
      </w:r>
    </w:p>
    <w:p>
      <w:r>
        <w:t>王玥责任编辑；杨金才，王守仁 其他作品：https://www.jiaokey.com/tag/王玥责任编辑；杨金才，王守仁.html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关键词搜索：https://www.jiaokey.com/tag/战后世界进程与外国文学进程研究  第4卷  新世纪外国文学发展趋势研究.html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