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战后世界进程与外国文学进程研究  第3卷  全球化视域下的当代外国文学研究</w:t>
      </w:r>
    </w:p>
    <w:p>
      <w:r>
        <w:rPr>
          <w:rFonts w:ascii="宋体" w:hAnsi="宋体" w:eastAsia="宋体"/>
          <w:sz w:val="24"/>
        </w:rPr>
        <w:t>吕雅坤责任编辑；王守仁，何成洲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战后世界进程与外国文学进程研究  第3卷  全球化视域下的当代外国文学研究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吕雅坤责任编辑；王守仁，何成洲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本书出售、求购地址：https://www.jiaokey.com/book/detail/14647969.html</w:t>
      </w:r>
    </w:p>
    <w:p>
      <w:r>
        <w:t>更多相关图书推荐：https://www.jiaokey.com</w:t>
      </w:r>
    </w:p>
    <w:p>
      <w:r>
        <w:t>吕雅坤责任编辑；王守仁，何成洲 其他作品：https://www.jiaokey.com/tag/吕雅坤责任编辑；王守仁，何成洲.html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关键词搜索：https://www.jiaokey.com/tag/战后世界进程与外国文学进程研究  第3卷  全球化视域下的当代外国文学研究.html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