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书名：股王桃源交易战法</w:t>
      </w:r>
    </w:p>
    <w:p>
      <w:r>
        <w:t>作者：刘竞涛（桃源）著</w:t>
      </w:r>
    </w:p>
    <w:p>
      <w:r>
        <w:t>出版社：广州:广东经济出版社,2019.05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股王桃源交易战法 评论地址：https://www.jiaokey.com/book/detail/14647960.html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