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战后世界进程与外国文学进程研究  第1卷  战后现实主义文学研究</w:t>
      </w:r>
    </w:p>
    <w:p>
      <w:r>
        <w:rPr>
          <w:rFonts w:ascii="宋体" w:hAnsi="宋体" w:eastAsia="宋体"/>
          <w:sz w:val="24"/>
        </w:rPr>
        <w:t>赵奕责任编辑；张新木，叶琳，王守仁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战后世界进程与外国文学进程研究  第1卷  战后现实主义文学研究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赵奕责任编辑；张新木，叶琳，王守仁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本书出售、求购地址：https://www.jiaokey.com/book/detail/14647955.html</w:t>
      </w:r>
    </w:p>
    <w:p>
      <w:r>
        <w:t>更多相关图书推荐：https://www.jiaokey.com</w:t>
      </w:r>
    </w:p>
    <w:p>
      <w:r>
        <w:t>赵奕责任编辑；张新木，叶琳，王守仁 其他作品：https://www.jiaokey.com/tag/赵奕责任编辑；张新木，叶琳，王守仁.html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关键词搜索：https://www.jiaokey.com/tag/战后世界进程与外国文学进程研究  第1卷  战后现实主义文学研究.html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