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书名：掌握艾略特波浪理论  最科学和客观地应用波浪理论来预测股票市场</w:t>
      </w:r>
    </w:p>
    <w:p>
      <w:r>
        <w:t>作者：（美）格伦·尼利和埃里克·郝著；彭家伟，廖小胜，陈火金译</w:t>
      </w:r>
    </w:p>
    <w:p>
      <w:r>
        <w:t>出版社：太原:山西人民出版社,2019.05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掌握艾略特波浪理论  最科学和客观地应用波浪理论来预测股票市场 评论地址：https://www.jiaokey.com/book/detail/14647946.html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