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书名：柳冬妩与打工文学</w:t>
      </w:r>
    </w:p>
    <w:p>
      <w:r>
        <w:t>作者：东&lt;font color=Red&gt;莞&lt;/font&gt;（&lt;font color=Red&gt;莞&lt;/font&gt;城）打工文学创作研究基地编</w:t>
      </w:r>
    </w:p>
    <w:p>
      <w:r>
        <w:t>出版社：北京:光明日报出版社,2019.01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柳冬妩与打工文学 评论地址：https://www.jiaokey.com/book/detail/14647929.html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