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“一带一路”话语传播实践研究</w:t>
      </w:r>
    </w:p>
    <w:p>
      <w:r>
        <w:rPr>
          <w:rFonts w:ascii="宋体" w:hAnsi="宋体" w:eastAsia="宋体"/>
          <w:sz w:val="24"/>
        </w:rPr>
        <w:t>谢伦责任编辑；刘立华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“一带一路”话语传播实践研究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谢伦责任编辑；刘立华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本书出售、求购地址：https://www.jiaokey.com/book/detail/14647926.html</w:t>
      </w:r>
    </w:p>
    <w:p>
      <w:r>
        <w:t>更多相关图书推荐：https://www.jiaokey.com</w:t>
      </w:r>
    </w:p>
    <w:p>
      <w:r>
        <w:t>谢伦责任编辑；刘立华 其他作品：https://www.jiaokey.com/tag/谢伦责任编辑；刘立华.html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关键词搜索：https://www.jiaokey.com/tag/“一带一路”话语传播实践研究.html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