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书名：午后南书房</w:t>
      </w:r>
    </w:p>
    <w:p>
      <w:r>
        <w:t>作者：杨建勇著</w:t>
      </w:r>
    </w:p>
    <w:p>
      <w:r>
        <w:t>出版社：上海:上海辞书出版社,2019.03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午后南书房 评论地址：https://www.jiaokey.com/book/detail/14647915.html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