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书名：振兴琼闽千秋泰  威镇台澎万户安</w:t>
      </w:r>
    </w:p>
    <w:p>
      <w:r>
        <w:t>作者：贾伟杰著</w:t>
      </w:r>
    </w:p>
    <w:p>
      <w:r>
        <w:t>出版社：海口:南方出版社,2018.12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振兴琼闽千秋泰  威镇台澎万户安 评论地址：https://www.jiaokey.com/book/detail/14647901.html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