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书名：寄身于翰墨  见意于篇籍  从海南走出的现代书法大师祝嘉</w:t>
      </w:r>
    </w:p>
    <w:p>
      <w:r>
        <w:t>作者：林尤葵著</w:t>
      </w:r>
    </w:p>
    <w:p>
      <w:r>
        <w:t>出版社：海口:南方出版社,2019.05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寄身于翰墨  见意于篇籍  从海南走出的现代书法大师祝嘉 评论地址：https://www.jiaokey.com/book/detail/14647900.html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