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书名：崖州布被五色缫  组雾紃云灿若草  黎族棉纺技艺北传使者黄道婆</w:t>
      </w:r>
    </w:p>
    <w:p>
      <w:r>
        <w:t>作者：余杰著</w:t>
      </w:r>
    </w:p>
    <w:p>
      <w:r>
        <w:t>出版社：海口:南方出版社,2019.05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崖州布被五色缫  组雾紃云灿若草  黎族棉纺技艺北传使者黄道婆 评论地址：https://www.jiaokey.com/book/detail/14647894.html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