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书名：勤宣德教  泽琼崖  海南文教的振兴者焦映汉</w:t>
      </w:r>
    </w:p>
    <w:p>
      <w:r>
        <w:t>作者：刘云霞，邢满著</w:t>
      </w:r>
    </w:p>
    <w:p>
      <w:r>
        <w:t>出版社：海口:南方出版社,2019.05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勤宣德教  泽琼崖  海南文教的振兴者焦映汉 评论地址：https://www.jiaokey.com/book/detail/14647885.html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