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书名：南海振木铎  琼崖称夫子  造就海南学人的赵谦</w:t>
      </w:r>
    </w:p>
    <w:p>
      <w:r>
        <w:t>作者：余意著</w:t>
      </w:r>
    </w:p>
    <w:p>
      <w:r>
        <w:t>出版社：海口:南方出版社,2019.05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南海振木铎  琼崖称夫子  造就海南学人的赵谦 评论地址：https://www.jiaokey.com/book/detail/14647884.html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