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书名：互联网+小微企业成长研究</w:t>
      </w:r>
    </w:p>
    <w:p>
      <w:r>
        <w:t>作者：邓嫒嫒责任编辑；（中国）李立威，陶秋燕，何勤</w:t>
      </w:r>
    </w:p>
    <w:p>
      <w:r>
        <w:t>出版社：北京：中国经济出版社</w:t>
      </w:r>
    </w:p>
    <w:p>
      <w:r>
        <w:t>出版日期：2019.05</w:t>
      </w:r>
    </w:p>
    <w:p>
      <w:r>
        <w:t>总页数：207</w:t>
      </w:r>
    </w:p>
    <w:p>
      <w:r>
        <w:t>更多请访问教客网: www.jiaokey.com</w:t>
      </w:r>
    </w:p>
    <w:p>
      <w:r>
        <w:t>互联网+小微企业成长研究 评论地址：https://www.jiaokey.com/book/detail/14647877.html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