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守望吉岚</w:t>
      </w:r>
    </w:p>
    <w:p>
      <w:r>
        <w:rPr>
          <w:rFonts w:ascii="宋体" w:hAnsi="宋体" w:eastAsia="宋体"/>
          <w:sz w:val="24"/>
        </w:rPr>
        <w:t>念琪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守望吉岚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念琪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9787550031340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吉岚是福清的一个小山村，作者用一本诗集的名字来守望，这个村也就诗意化了。吉岚并不是他的真正故乡，而是他的精神故乡。故乡是精神的根，是治愈我们的良方，作者念琪似乎找到了他自己的最佳良方，就是走入了故乡的内心，当故乡医治好了自己的心病后，也感知到了故乡的伤。</w:t>
      </w:r>
    </w:p>
    <w:p/>
    <w:p>
      <w:r>
        <w:t>本书出售、求购地址：https://www.jiaokey.com/book/detail/14647868.html</w:t>
      </w:r>
    </w:p>
    <w:p>
      <w:r>
        <w:t>更多当代作品（1949年~）图书推荐：https://www.jiaokey.com</w:t>
      </w:r>
    </w:p>
    <w:p>
      <w:r>
        <w:t>念琪 其他作品：https://www.jiaokey.com/tag/念琪.html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