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傣族现代经典念诵祝词</w:t>
      </w:r>
    </w:p>
    <w:p>
      <w:r>
        <w:rPr>
          <w:rFonts w:ascii="宋体" w:hAnsi="宋体" w:eastAsia="宋体"/>
          <w:sz w:val="24"/>
        </w:rPr>
        <w:t>岳小保，叶政光编著；德宏州民族宗教事务局编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傣族现代经典念诵祝词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岳小保，叶政光编著；德宏州民族宗教事务局编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芒：德宏民族出版社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本书出售、求购地址：https://www.jiaokey.com/book/detail/14647838.html</w:t>
      </w:r>
    </w:p>
    <w:p>
      <w:r>
        <w:t>更多相关图书推荐：https://www.jiaokey.com</w:t>
      </w:r>
    </w:p>
    <w:p>
      <w:r>
        <w:t>岳小保，叶政光编著；德宏州民族宗教事务局编 其他作品：https://www.jiaokey.com/tag/岳小保，叶政光编著；德宏州民族宗教事务局编.html</w:t>
      </w:r>
    </w:p>
    <w:p>
      <w:r>
        <w:t>芒：德宏民族出版社 出版图书：https://www.jiaokey.com/tag/芒：德宏民族出版社.html</w:t>
      </w:r>
    </w:p>
    <w:p>
      <w:r>
        <w:t>关键词搜索：https://www.jiaokey.com/tag/傣族现代经典念诵祝词.html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