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书名：公道在天  王公道  苏酝夫妇纪念文集</w:t>
      </w:r>
    </w:p>
    <w:p>
      <w:r>
        <w:t>作者：&lt;font color=Red&gt;王&lt;/font&gt;纪娜，&lt;font color=Red&gt;王&lt;/font&gt;实理编</w:t>
      </w:r>
    </w:p>
    <w:p>
      <w:r>
        <w:t>出版社：上海:上海人民出版社,2019.03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公道在天  王公道  苏酝夫妇纪念文集 评论地址：https://www.jiaokey.com/book/detail/14647836.html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