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《果裸转语记》现代汉语译本及其学术价值的当代解读</w:t>
      </w:r>
    </w:p>
    <w:p>
      <w:r>
        <w:rPr>
          <w:rFonts w:ascii="宋体" w:hAnsi="宋体" w:eastAsia="宋体"/>
          <w:sz w:val="24"/>
        </w:rPr>
        <w:t>（中国）王寅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《果裸转语记》现代汉语译本及其学术价值的当代解读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（中国）王寅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本书出售、求购地址：https://www.jiaokey.com/book/detail/14647830.html</w:t>
      </w:r>
    </w:p>
    <w:p>
      <w:r>
        <w:t>更多相关图书推荐：https://www.jiaokey.com</w:t>
      </w:r>
    </w:p>
    <w:p>
      <w:r>
        <w:t>（中国）王寅 其他作品：https://www.jiaokey.com/tag/（中国）王寅.html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关键词搜索：https://www.jiaokey.com/tag/《果裸转语记》现代汉语译本及其学术价值的当代解读.html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