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明朝市井周刊  2</w:t>
      </w:r>
    </w:p>
    <w:p>
      <w:r>
        <w:rPr>
          <w:rFonts w:ascii="宋体" w:hAnsi="宋体" w:eastAsia="宋体"/>
          <w:sz w:val="24"/>
        </w:rPr>
        <w:t>顾闪闪译；（中国）冯梦龙，凌蒙初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7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明朝市井周刊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顾闪闪译；（中国）冯梦龙，凌蒙初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本书出售、求购地址：https://www.jiaokey.com/book/detail/14647827.html</w:t>
      </w:r>
    </w:p>
    <w:p>
      <w:r>
        <w:t>更多相关图书推荐：https://www.jiaokey.com</w:t>
      </w:r>
    </w:p>
    <w:p>
      <w:r>
        <w:t>顾闪闪译；（中国）冯梦龙，凌蒙初 其他作品：https://www.jiaokey.com/tag/顾闪闪译；（中国）冯梦龙，凌蒙初.html</w:t>
      </w:r>
    </w:p>
    <w:p>
      <w:r>
        <w:t>武汉:长江出版社,2019.05 出版图书：https://www.jiaokey.com/tag/武汉:长江出版社,2019.05.html</w:t>
      </w:r>
    </w:p>
    <w:p>
      <w:r>
        <w:t>关键词搜索：https://www.jiaokey.com/tag/话本小说-小说集-中国-明代.html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