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清远改革  以治理有效引领乡村振兴</w:t>
      </w:r>
    </w:p>
    <w:p>
      <w:r>
        <w:rPr>
          <w:rFonts w:ascii="宋体" w:hAnsi="宋体" w:eastAsia="宋体"/>
          <w:sz w:val="24"/>
        </w:rPr>
        <w:t>任路，李博阳，方帅等著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清远改革  以治理有效引领乡村振兴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任路，李博阳，方帅等著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本书出售、求购地址：https://www.jiaokey.com/book/detail/14647804.html</w:t>
      </w:r>
    </w:p>
    <w:p>
      <w:r>
        <w:t>更多相关图书推荐：https://www.jiaokey.com</w:t>
      </w:r>
    </w:p>
    <w:p>
      <w:r>
        <w:t>任路，李博阳，方帅等著 其他作品：https://www.jiaokey.com/tag/任路，李博阳，方帅等著.html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关键词搜索：https://www.jiaokey.com/tag/清远改革  以治理有效引领乡村振兴.html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