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实验·交叉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实验·交叉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本书出售、求购地址：https://www.jiaokey.com/book/detail/14647799.html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关键词搜索：https://www.jiaokey.com/tag/实验·交叉.html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