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书名：辫子与小脚  清都风物志</w:t>
      </w:r>
    </w:p>
    <w:p>
      <w:r>
        <w:t>作者：（法）佚名，韩炜炜</w:t>
      </w:r>
    </w:p>
    <w:p>
      <w:r>
        <w:t>出版社：北京时代华文书局,2019.07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辫子与小脚  清都风物志 评论地址：https://www.jiaokey.com/book/detail/14647796.html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