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人生若只如初见，何事秋风悲画扇</w:t>
      </w:r>
    </w:p>
    <w:p>
      <w:r>
        <w:rPr>
          <w:rFonts w:ascii="宋体" w:hAnsi="宋体" w:eastAsia="宋体"/>
          <w:sz w:val="24"/>
        </w:rPr>
        <w:t>（清）纳兰性德著；张觅译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人生若只如初见，何事秋风悲画扇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（清）纳兰性德著；张觅译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词(文学)－作品集－中国－清代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本书出售、求购地址：https://www.jiaokey.com/book/detail/14647770.html</w:t>
      </w:r>
    </w:p>
    <w:p>
      <w:r>
        <w:t>更多相关图书推荐：https://www.jiaokey.com</w:t>
      </w:r>
    </w:p>
    <w:p>
      <w:r>
        <w:t>（清）纳兰性德著；张觅译 其他作品：https://www.jiaokey.com/tag/（清）纳兰性德著；张觅译.html</w:t>
      </w:r>
    </w:p>
    <w:p>
      <w:r>
        <w:t>海口:南海出版公司,2019.06 出版图书：https://www.jiaokey.com/tag/海口:南海出版公司,2019.06.html</w:t>
      </w:r>
    </w:p>
    <w:p>
      <w:r>
        <w:t>关键词搜索：https://www.jiaokey.com/tag/词(文学)－作品集－中国－清代.html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