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跨境担保与跨境融资  23个经典案例详解</w:t>
      </w:r>
    </w:p>
    <w:p>
      <w:r>
        <w:rPr>
          <w:rFonts w:ascii="宋体" w:hAnsi="宋体" w:eastAsia="宋体"/>
          <w:sz w:val="24"/>
        </w:rPr>
        <w:t>杨莹责任编辑；（中国）朱玉庚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27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77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27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跨境担保与跨境融资  23个经典案例详解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杨莹责任编辑；（中国）朱玉庚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本书出售、求购地址：https://www.jiaokey.com/book/detail/14647755.html</w:t>
      </w:r>
    </w:p>
    <w:p>
      <w:r>
        <w:t>更多相关图书推荐：https://www.jiaokey.com</w:t>
      </w:r>
    </w:p>
    <w:p>
      <w:r>
        <w:t>杨莹责任编辑；（中国）朱玉庚 其他作品：https://www.jiaokey.com/tag/杨莹责任编辑；（中国）朱玉庚.html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关键词搜索：https://www.jiaokey.com/tag/跨境担保与跨境融资  23个经典案例详解.html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