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书名：口述实录  武汉经济技术开发区30年  1988-2018</w:t>
      </w:r>
    </w:p>
    <w:p>
      <w:r>
        <w:t>作者：中共武汉经济技术开发&lt;font color=Red&gt;区&lt;/font&gt;工作委员会，武汉经济技术开发&lt;font color=Red&gt;区&lt;/font&gt;管理委员会，江汉大学武汉研究院编</w:t>
      </w:r>
    </w:p>
    <w:p>
      <w:r>
        <w:t>出版社：武汉:武汉出版社,2019.05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口述实录  武汉经济技术开发区30年  1988-2018 评论地址：https://www.jiaokey.com/book/detail/14647752.html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