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书名：突然，响起一阵敲门声</w:t>
      </w:r>
    </w:p>
    <w:p>
      <w:r>
        <w:t>作者：（以）埃特加·凯雷特著；楼武挺译</w:t>
      </w:r>
    </w:p>
    <w:p>
      <w:r>
        <w:t>出版社：上海:上海文艺出版社,2019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突然，响起一阵敲门声 评论地址：https://www.jiaokey.com/book/detail/14647748.html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