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《红楼梦》阅读手册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本书出售、求购地址：https://www.jiaokey.com/book/detail/14647747.html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关键词搜索：https://www.jiaokey.com/tag/《红楼梦》阅读手册.html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