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书名：“国色天香”见证历史兴亡</w:t>
      </w:r>
    </w:p>
    <w:p>
      <w:r>
        <w:t>作者：路成文著</w:t>
      </w:r>
    </w:p>
    <w:p>
      <w:r>
        <w:t>出版社：南京:河海大学出版社,2019.03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“国色天香”见证历史兴亡 评论地址：https://www.jiaokey.com/book/detail/14647734.html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