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书名：趣味透视学</w:t>
      </w:r>
    </w:p>
    <w:p>
      <w:r>
        <w:t>作者：黄朝贵，钟楠译；（美）罗比·李</w:t>
      </w:r>
    </w:p>
    <w:p>
      <w:r>
        <w:t>出版社：南宁:广西美术出版社,2019.05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趣味透视学 评论地址：https://www.jiaokey.com/book/detail/14647722.html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