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和食1+1  美味源自单纯</w:t>
      </w:r>
    </w:p>
    <w:p>
      <w:r>
        <w:rPr>
          <w:rFonts w:ascii="宋体" w:hAnsi="宋体" w:eastAsia="宋体"/>
          <w:sz w:val="24"/>
        </w:rPr>
        <w:t>（日）松本荣文著；张凌志译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和食1+1  美味源自单纯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（日）松本荣文著；张凌志译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本书出售、求购地址：https://www.jiaokey.com/book/detail/14647712.html</w:t>
      </w:r>
    </w:p>
    <w:p>
      <w:r>
        <w:t>更多相关图书推荐：https://www.jiaokey.com</w:t>
      </w:r>
    </w:p>
    <w:p>
      <w:r>
        <w:t>（日）松本荣文著；张凌志译 其他作品：https://www.jiaokey.com/tag/（日）松本荣文著；张凌志译.html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关键词搜索：https://www.jiaokey.com/tag/和食1+1  美味源自单纯.html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