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工资理财  0到30万的财富积累</w:t>
      </w:r>
    </w:p>
    <w:p>
      <w:r>
        <w:rPr>
          <w:rFonts w:ascii="宋体" w:hAnsi="宋体" w:eastAsia="宋体"/>
          <w:sz w:val="24"/>
        </w:rPr>
        <w:t>苏茜责任编辑；（中国）罗春秋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工资理财  0到30万的财富积累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苏茜责任编辑；（中国）罗春秋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本书出售、求购地址：https://www.jiaokey.com/book/detail/14647709.html</w:t>
      </w:r>
    </w:p>
    <w:p>
      <w:r>
        <w:t>更多相关图书推荐：https://www.jiaokey.com</w:t>
      </w:r>
    </w:p>
    <w:p>
      <w:r>
        <w:t>苏茜责任编辑；（中国）罗春秋 其他作品：https://www.jiaokey.com/tag/苏茜责任编辑；（中国）罗春秋.html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关键词搜索：https://www.jiaokey.com/tag/工资理财  0到30万的财富积累.html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