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手指瑜伽  揉揉手指的神奇自愈力</w:t>
      </w:r>
    </w:p>
    <w:p>
      <w:r>
        <w:rPr>
          <w:rFonts w:ascii="宋体" w:hAnsi="宋体" w:eastAsia="宋体"/>
          <w:sz w:val="24"/>
        </w:rPr>
        <w:t>（日）龙村修著；林曜霆译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手指瑜伽  揉揉手指的神奇自愈力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（日）龙村修著；林曜霆译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本书出售、求购地址：https://www.jiaokey.com/book/detail/14647703.html</w:t>
      </w:r>
    </w:p>
    <w:p>
      <w:r>
        <w:t>更多相关图书推荐：https://www.jiaokey.com</w:t>
      </w:r>
    </w:p>
    <w:p>
      <w:r>
        <w:t>（日）龙村修著；林曜霆译 其他作品：https://www.jiaokey.com/tag/（日）龙村修著；林曜霆译.html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关键词搜索：https://www.jiaokey.com/tag/手指瑜伽  揉揉手指的神奇自愈力.html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