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书名：我的手作轻食便当  2</w:t>
      </w:r>
    </w:p>
    <w:p>
      <w:r>
        <w:t>作者：（日）森望著；张娜娜译</w:t>
      </w:r>
    </w:p>
    <w:p>
      <w:r>
        <w:t>出版社：江苏凤凰科学技术出版社,2019.03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我的手作轻食便当  2 评论地址：https://www.jiaokey.com/book/detail/14647685.html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