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身心同治  一位盲人医师的感悟心语</w:t>
      </w:r>
    </w:p>
    <w:p>
      <w:r>
        <w:rPr>
          <w:rFonts w:ascii="宋体" w:hAnsi="宋体" w:eastAsia="宋体"/>
          <w:sz w:val="24"/>
        </w:rPr>
        <w:t>谢玉秋，谢金梁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身心同治  一位盲人医师的感悟心语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谢玉秋，谢金梁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本书出售、求购地址：https://www.jiaokey.com/book/detail/14647678.html</w:t>
      </w:r>
    </w:p>
    <w:p>
      <w:r>
        <w:t>更多相关图书推荐：https://www.jiaokey.com</w:t>
      </w:r>
    </w:p>
    <w:p>
      <w:r>
        <w:t>谢玉秋，谢金梁 其他作品：https://www.jiaokey.com/tag/谢玉秋，谢金梁.html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关键词搜索：https://www.jiaokey.com/tag/身心同治  一位盲人医师的感悟心语.html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