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书名：绘制魔法之夜的插画师  埃德蒙·杜拉克</w:t>
      </w:r>
    </w:p>
    <w:p>
      <w:r>
        <w:t>作者：日本MAAR出版社编辑部，（日）海野弘编著；徐蓉译</w:t>
      </w:r>
    </w:p>
    <w:p>
      <w:r>
        <w:t>出版社：武汉:华中科技大学出版社,2019.06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绘制魔法之夜的插画师  埃德蒙·杜拉克 评论地址：https://www.jiaokey.com/book/detail/14647665.html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