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书名：滚雪球式理财  赚到你的第一桶金</w:t>
      </w:r>
    </w:p>
    <w:p>
      <w:r>
        <w:t>作者：张亚慧责任编辑；（中国）张鹤</w:t>
      </w:r>
    </w:p>
    <w:p>
      <w:r>
        <w:t>出版社：北京:中国铁道出版社,2019.10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滚雪球式理财  赚到你的第一桶金 评论地址：https://www.jiaokey.com/book/detail/14647635.html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