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高职高专党的建设和思想政治教育工作</w:t>
      </w:r>
    </w:p>
    <w:p>
      <w:r>
        <w:rPr>
          <w:rFonts w:ascii="宋体" w:hAnsi="宋体" w:eastAsia="宋体"/>
          <w:sz w:val="24"/>
        </w:rPr>
        <w:t>李小薇，陈子祥，代祖良主编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高职高专党的建设和思想政治教育工作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李小薇，陈子祥，代祖良主编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本书出售、求购地址：https://www.jiaokey.com/book/detail/14647634.html</w:t>
      </w:r>
    </w:p>
    <w:p>
      <w:r>
        <w:t>更多相关图书推荐：https://www.jiaokey.com</w:t>
      </w:r>
    </w:p>
    <w:p>
      <w:r>
        <w:t>李小薇，陈子祥，代祖良主编 其他作品：https://www.jiaokey.com/tag/李小薇，陈子祥，代祖良主编.html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关键词搜索：https://www.jiaokey.com/tag/高职高专党的建设和思想政治教育工作.html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