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鲁班文化  浙江建设职业技术学院校园文化品牌画册</w:t>
      </w:r>
    </w:p>
    <w:p>
      <w:r>
        <w:rPr>
          <w:rFonts w:ascii="宋体" w:hAnsi="宋体" w:eastAsia="宋体"/>
          <w:sz w:val="24"/>
        </w:rPr>
        <w:t>沈利民著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鲁班文化  浙江建设职业技术学院校园文化品牌画册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本书出售、求购地址：https://www.jiaokey.com/book/detail/14647621.html</w:t>
      </w:r>
    </w:p>
    <w:p>
      <w:r>
        <w:t>更多相关图书推荐：https://www.jiaokey.com</w:t>
      </w:r>
    </w:p>
    <w:p>
      <w:r>
        <w:t>沈利民著 其他作品：https://www.jiaokey.com/tag/沈利民著.html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关键词搜索：https://www.jiaokey.com/tag/鲁班文化  浙江建设职业技术学院校园文化品牌画册.html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