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惶然录</w:t>
      </w:r>
    </w:p>
    <w:p>
      <w:r>
        <w:rPr>
          <w:rFonts w:ascii="宋体" w:hAnsi="宋体" w:eastAsia="宋体"/>
          <w:sz w:val="24"/>
        </w:rPr>
        <w:t>葡费尔南多.佩索阿著韩少功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惶然录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葡费尔南多.佩索阿著韩少功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9787532172092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随笔－作品集－葡萄牙－现代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原著《惶然录》是葡萄牙作家费尔南多·佩索阿晚期随笔结集，都是"仿日记"的片断体。它是作者的代表作之一，是一部曾经长期散佚的作品，后来由众多佩索阿的研究专家们搜集整理而成。1998年韩少功将其翻译成中文交我社，1999年4月出版这部翻译随笔集平装本。二十年来，不断重版，长销不衰。为满足广大读者需要，拟出版精装本。原著作者在随笔中的立场时有变化，有时是个精神化的人，有时则成了物质化的人……这是变中有恒，异中有同，是自相矛盾中的坚定，是不知所云中的明确。正是这种精神气质、这种独自面向全世界的突围，使佩索阿被当代评论家誉为"欧洲现代主义的核心人物"、"杰出的经典作家"、"最能深化人们心灵"的作家。</w:t>
      </w:r>
    </w:p>
    <w:p/>
    <w:p>
      <w:r>
        <w:t>本书出售、求购地址：https://www.jiaokey.com/book/detail/14647614.html</w:t>
      </w:r>
    </w:p>
    <w:p>
      <w:r>
        <w:t>更多欧洲文学图书推荐：https://www.jiaokey.com</w:t>
      </w:r>
    </w:p>
    <w:p>
      <w:r>
        <w:t>葡费尔南多.佩索阿著韩少功 其他作品：https://www.jiaokey.com/tag/葡费尔南多.佩索阿著韩少功.html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关键词搜索：https://www.jiaokey.com/tag/随笔－作品集－葡萄牙－现代.html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