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中高职衔接标准建设新视野  从需求到供给</w:t>
      </w:r>
    </w:p>
    <w:p>
      <w:r>
        <w:rPr>
          <w:rFonts w:ascii="宋体" w:hAnsi="宋体" w:eastAsia="宋体"/>
          <w:sz w:val="24"/>
        </w:rPr>
        <w:t>李海东，杜怡萍等著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中高职衔接标准建设新视野  从需求到供给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李海东，杜怡萍等著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本书出售、求购地址：https://www.jiaokey.com/book/detail/14647600.html</w:t>
      </w:r>
    </w:p>
    <w:p>
      <w:r>
        <w:t>更多相关图书推荐：https://www.jiaokey.com</w:t>
      </w:r>
    </w:p>
    <w:p>
      <w:r>
        <w:t>李海东，杜怡萍等著 其他作品：https://www.jiaokey.com/tag/李海东，杜怡萍等著.html</w:t>
      </w:r>
    </w:p>
    <w:p>
      <w:r>
        <w:t>广州：广东高等教育出版社 出版图书：https://www.jiaokey.com/tag/广州：广东高等教育出版社.html</w:t>
      </w:r>
    </w:p>
    <w:p>
      <w:r>
        <w:t>关键词搜索：https://www.jiaokey.com/tag/中高职衔接标准建设新视野  从需求到供给.html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